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805" w:rsidRDefault="00BD2805" w:rsidP="00BD2805">
      <w:pPr>
        <w:spacing w:before="80"/>
        <w:ind w:left="1" w:right="2"/>
        <w:jc w:val="center"/>
        <w:rPr>
          <w:b/>
          <w:sz w:val="24"/>
        </w:rPr>
      </w:pPr>
      <w:r>
        <w:rPr>
          <w:b/>
          <w:noProof/>
          <w:sz w:val="24"/>
        </w:rPr>
        <w:drawing>
          <wp:inline distT="0" distB="0" distL="0" distR="0" wp14:anchorId="374AECF0" wp14:editId="50708FB9">
            <wp:extent cx="1000125" cy="10001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JTVET [Removed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BD2805" w:rsidRDefault="00BD2805" w:rsidP="00BD2805">
      <w:pPr>
        <w:spacing w:before="80"/>
        <w:ind w:left="1" w:right="2"/>
        <w:jc w:val="center"/>
        <w:rPr>
          <w:b/>
          <w:sz w:val="24"/>
        </w:rPr>
      </w:pPr>
      <w:r>
        <w:rPr>
          <w:b/>
          <w:sz w:val="24"/>
        </w:rPr>
        <w:t>TITLE OF</w:t>
      </w:r>
      <w:r>
        <w:rPr>
          <w:b/>
          <w:spacing w:val="-3"/>
          <w:sz w:val="24"/>
        </w:rPr>
        <w:t xml:space="preserve"> </w:t>
      </w:r>
      <w:r>
        <w:rPr>
          <w:b/>
          <w:spacing w:val="-4"/>
          <w:sz w:val="24"/>
        </w:rPr>
        <w:t>PAPER</w:t>
      </w:r>
    </w:p>
    <w:p w:rsidR="00BD2805" w:rsidRDefault="00BD2805" w:rsidP="00BD2805">
      <w:pPr>
        <w:ind w:left="1"/>
        <w:jc w:val="center"/>
        <w:rPr>
          <w:b/>
          <w:sz w:val="24"/>
        </w:rPr>
      </w:pPr>
      <w:r>
        <w:rPr>
          <w:b/>
          <w:sz w:val="24"/>
        </w:rPr>
        <w:t>(central aligned, CAPITAL LETTERS, font size 12, bold, black color. Please do not change this format)</w:t>
      </w:r>
    </w:p>
    <w:p w:rsidR="00BD2805" w:rsidRDefault="00BD2805" w:rsidP="00BD2805">
      <w:pPr>
        <w:pStyle w:val="BodyText"/>
        <w:spacing w:before="56" w:after="1"/>
        <w:rPr>
          <w:b/>
          <w:sz w:val="20"/>
        </w:rPr>
      </w:pPr>
    </w:p>
    <w:tbl>
      <w:tblPr>
        <w:tblW w:w="0" w:type="auto"/>
        <w:tblInd w:w="907" w:type="dxa"/>
        <w:tblLayout w:type="fixed"/>
        <w:tblCellMar>
          <w:left w:w="0" w:type="dxa"/>
          <w:right w:w="0" w:type="dxa"/>
        </w:tblCellMar>
        <w:tblLook w:val="01E0" w:firstRow="1" w:lastRow="1" w:firstColumn="1" w:lastColumn="1" w:noHBand="0" w:noVBand="0"/>
      </w:tblPr>
      <w:tblGrid>
        <w:gridCol w:w="2317"/>
        <w:gridCol w:w="2746"/>
        <w:gridCol w:w="2271"/>
      </w:tblGrid>
      <w:tr w:rsidR="00BD2805" w:rsidTr="0005212B">
        <w:trPr>
          <w:trHeight w:val="904"/>
        </w:trPr>
        <w:tc>
          <w:tcPr>
            <w:tcW w:w="2317" w:type="dxa"/>
          </w:tcPr>
          <w:p w:rsidR="00BD2805" w:rsidRDefault="00BD2805" w:rsidP="0005212B">
            <w:pPr>
              <w:pStyle w:val="TableParagraph"/>
              <w:ind w:left="50" w:right="523" w:hanging="1"/>
              <w:rPr>
                <w:b/>
                <w:sz w:val="20"/>
              </w:rPr>
            </w:pPr>
            <w:r>
              <w:rPr>
                <w:b/>
                <w:sz w:val="20"/>
              </w:rPr>
              <w:t>Author's</w:t>
            </w:r>
            <w:r>
              <w:rPr>
                <w:b/>
                <w:spacing w:val="40"/>
                <w:sz w:val="20"/>
              </w:rPr>
              <w:t xml:space="preserve"> </w:t>
            </w:r>
            <w:r>
              <w:rPr>
                <w:b/>
                <w:sz w:val="20"/>
              </w:rPr>
              <w:t>Name</w:t>
            </w:r>
            <w:r>
              <w:rPr>
                <w:b/>
                <w:sz w:val="20"/>
                <w:vertAlign w:val="superscript"/>
              </w:rPr>
              <w:t>1</w:t>
            </w:r>
            <w:r>
              <w:rPr>
                <w:b/>
                <w:sz w:val="20"/>
              </w:rPr>
              <w:t xml:space="preserve"> </w:t>
            </w:r>
            <w:r>
              <w:rPr>
                <w:spacing w:val="-2"/>
                <w:sz w:val="20"/>
              </w:rPr>
              <w:t xml:space="preserve">Affiliation/University </w:t>
            </w:r>
            <w:r>
              <w:rPr>
                <w:b/>
                <w:spacing w:val="-2"/>
                <w:sz w:val="20"/>
              </w:rPr>
              <w:t>COUNTRY</w:t>
            </w:r>
          </w:p>
          <w:p w:rsidR="00BD2805" w:rsidRDefault="00BD2805" w:rsidP="0005212B">
            <w:pPr>
              <w:pStyle w:val="TableParagraph"/>
              <w:spacing w:line="204" w:lineRule="exact"/>
              <w:ind w:right="472"/>
              <w:rPr>
                <w:sz w:val="20"/>
              </w:rPr>
            </w:pPr>
            <w:r>
              <w:rPr>
                <w:spacing w:val="-2"/>
                <w:sz w:val="20"/>
              </w:rPr>
              <w:t>E-</w:t>
            </w:r>
            <w:r>
              <w:rPr>
                <w:spacing w:val="-4"/>
                <w:sz w:val="20"/>
              </w:rPr>
              <w:t>mail</w:t>
            </w:r>
          </w:p>
        </w:tc>
        <w:tc>
          <w:tcPr>
            <w:tcW w:w="2746" w:type="dxa"/>
          </w:tcPr>
          <w:p w:rsidR="00BD2805" w:rsidRDefault="00BD2805" w:rsidP="0005212B">
            <w:pPr>
              <w:pStyle w:val="TableParagraph"/>
              <w:ind w:left="524" w:right="477" w:hanging="1"/>
              <w:rPr>
                <w:b/>
                <w:sz w:val="20"/>
              </w:rPr>
            </w:pPr>
            <w:r>
              <w:rPr>
                <w:b/>
                <w:sz w:val="20"/>
              </w:rPr>
              <w:t>Author's</w:t>
            </w:r>
            <w:r>
              <w:rPr>
                <w:b/>
                <w:spacing w:val="40"/>
                <w:sz w:val="20"/>
              </w:rPr>
              <w:t xml:space="preserve"> </w:t>
            </w:r>
            <w:r>
              <w:rPr>
                <w:b/>
                <w:sz w:val="20"/>
              </w:rPr>
              <w:t>Name</w:t>
            </w:r>
            <w:r w:rsidRPr="00290CC2">
              <w:rPr>
                <w:b/>
                <w:sz w:val="20"/>
                <w:vertAlign w:val="superscript"/>
              </w:rPr>
              <w:t>2</w:t>
            </w:r>
            <w:r>
              <w:rPr>
                <w:b/>
                <w:sz w:val="20"/>
              </w:rPr>
              <w:t xml:space="preserve"> </w:t>
            </w:r>
            <w:r>
              <w:rPr>
                <w:spacing w:val="-2"/>
                <w:sz w:val="20"/>
              </w:rPr>
              <w:t xml:space="preserve">Affiliation/University </w:t>
            </w:r>
            <w:r>
              <w:rPr>
                <w:b/>
                <w:spacing w:val="-2"/>
                <w:sz w:val="20"/>
              </w:rPr>
              <w:t>COUNTRY</w:t>
            </w:r>
          </w:p>
          <w:p w:rsidR="00BD2805" w:rsidRDefault="00BD2805" w:rsidP="0005212B">
            <w:pPr>
              <w:pStyle w:val="TableParagraph"/>
              <w:spacing w:line="204" w:lineRule="exact"/>
              <w:ind w:left="46"/>
              <w:rPr>
                <w:sz w:val="20"/>
              </w:rPr>
            </w:pPr>
            <w:r>
              <w:rPr>
                <w:spacing w:val="-2"/>
                <w:sz w:val="20"/>
              </w:rPr>
              <w:t>E-</w:t>
            </w:r>
            <w:r>
              <w:rPr>
                <w:spacing w:val="-4"/>
                <w:sz w:val="20"/>
              </w:rPr>
              <w:t>mail</w:t>
            </w:r>
          </w:p>
        </w:tc>
        <w:tc>
          <w:tcPr>
            <w:tcW w:w="2271" w:type="dxa"/>
          </w:tcPr>
          <w:p w:rsidR="00BD2805" w:rsidRDefault="00BD2805" w:rsidP="0005212B">
            <w:pPr>
              <w:pStyle w:val="TableParagraph"/>
              <w:ind w:left="479" w:right="47" w:hanging="4"/>
              <w:rPr>
                <w:b/>
                <w:sz w:val="20"/>
              </w:rPr>
            </w:pPr>
            <w:r>
              <w:rPr>
                <w:b/>
                <w:sz w:val="20"/>
              </w:rPr>
              <w:t>Author's Name</w:t>
            </w:r>
            <w:r w:rsidRPr="00290CC2">
              <w:rPr>
                <w:b/>
                <w:sz w:val="20"/>
                <w:vertAlign w:val="superscript"/>
              </w:rPr>
              <w:t>3</w:t>
            </w:r>
            <w:r>
              <w:rPr>
                <w:b/>
                <w:sz w:val="20"/>
              </w:rPr>
              <w:t xml:space="preserve"> </w:t>
            </w:r>
            <w:r>
              <w:rPr>
                <w:spacing w:val="-2"/>
                <w:sz w:val="20"/>
              </w:rPr>
              <w:t xml:space="preserve">Affiliation/University </w:t>
            </w:r>
            <w:r>
              <w:rPr>
                <w:b/>
                <w:spacing w:val="-2"/>
                <w:sz w:val="20"/>
              </w:rPr>
              <w:t>COUNTRY</w:t>
            </w:r>
          </w:p>
          <w:p w:rsidR="00BD2805" w:rsidRDefault="00BD2805" w:rsidP="0005212B">
            <w:pPr>
              <w:pStyle w:val="TableParagraph"/>
              <w:spacing w:line="204" w:lineRule="exact"/>
              <w:ind w:left="429"/>
              <w:rPr>
                <w:sz w:val="20"/>
              </w:rPr>
            </w:pPr>
            <w:r>
              <w:rPr>
                <w:spacing w:val="-2"/>
                <w:sz w:val="20"/>
              </w:rPr>
              <w:t>E-</w:t>
            </w:r>
            <w:r>
              <w:rPr>
                <w:spacing w:val="-4"/>
                <w:sz w:val="20"/>
              </w:rPr>
              <w:t>mail</w:t>
            </w:r>
          </w:p>
        </w:tc>
      </w:tr>
    </w:tbl>
    <w:p w:rsidR="00BD2805" w:rsidRDefault="00BD2805"/>
    <w:p w:rsidR="00BD2805" w:rsidRPr="00BD2805" w:rsidRDefault="00BD2805" w:rsidP="00BD2805">
      <w:pPr>
        <w:rPr>
          <w:rFonts w:ascii="Times New Roman" w:hAnsi="Times New Roman" w:cs="Times New Roman"/>
          <w:b/>
          <w:sz w:val="24"/>
        </w:rPr>
      </w:pPr>
      <w:r w:rsidRPr="00BD2805">
        <w:rPr>
          <w:rFonts w:ascii="Times New Roman" w:hAnsi="Times New Roman" w:cs="Times New Roman"/>
          <w:b/>
          <w:sz w:val="24"/>
        </w:rPr>
        <w:t>TITLE OF PAPER</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(Center aligned, CAPITAL LETTERS, font size 12, bold, black colour. Please do not change this format.)</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ABSTRACT</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 xml:space="preserve">The abstract should be written in the same font and format specified in this template. Please do not modify the formatting </w:t>
      </w:r>
      <w:r w:rsidRPr="00BD2805">
        <w:rPr>
          <w:rFonts w:ascii="Times New Roman" w:hAnsi="Times New Roman" w:cs="Times New Roman"/>
          <w:sz w:val="24"/>
        </w:rPr>
        <w:t>style. The abstract should contain 200–300 words and clearly summarize the purpose of the study, methodology, key findings, and major conclusions.</w:t>
      </w:r>
    </w:p>
    <w:p w:rsidR="003355DF" w:rsidRDefault="003355DF" w:rsidP="003355DF">
      <w:pPr>
        <w:spacing w:after="0" w:line="240" w:lineRule="auto"/>
        <w:jc w:val="both"/>
        <w:rPr>
          <w:rFonts w:ascii="Times New Roman" w:hAnsi="Times New Roman" w:cs="Times New Roman"/>
          <w:sz w:val="24"/>
        </w:rPr>
      </w:pP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Keywords: Please provide 3–5 relevant keywords that reflect the core focus of the study.</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INTRODUCTION</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w:t>
      </w:r>
      <w:r w:rsidRPr="00BD2805">
        <w:rPr>
          <w:rFonts w:ascii="Times New Roman" w:hAnsi="Times New Roman" w:cs="Times New Roman"/>
          <w:sz w:val="24"/>
        </w:rPr>
        <w:t>ection should introduce the research topic, provide the background of the study, and explain the significance of the research. Authors should clearly state the research problem, objectives, and the overall scope of the study.</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The main text should be writte</w:t>
      </w:r>
      <w:r w:rsidRPr="00BD2805">
        <w:rPr>
          <w:rFonts w:ascii="Times New Roman" w:hAnsi="Times New Roman" w:cs="Times New Roman"/>
          <w:sz w:val="24"/>
        </w:rPr>
        <w:t>n in Times New Roman, font size 12, single spacing.</w:t>
      </w:r>
    </w:p>
    <w:p w:rsidR="008F1F0E" w:rsidRPr="00BD2805" w:rsidRDefault="00CC4691" w:rsidP="003355DF">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LITERATURE REVIEW</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section should review relevant theories, previous studies, and scholarly work related to the research topic. The literature review should demonstrate the research gap and explain h</w:t>
      </w:r>
      <w:r w:rsidRPr="00BD2805">
        <w:rPr>
          <w:rFonts w:ascii="Times New Roman" w:hAnsi="Times New Roman" w:cs="Times New Roman"/>
          <w:sz w:val="24"/>
        </w:rPr>
        <w:t>ow the present study contributes to existing knowledge.</w:t>
      </w:r>
    </w:p>
    <w:p w:rsidR="003355DF" w:rsidRDefault="003355DF" w:rsidP="00BD2805">
      <w:pPr>
        <w:jc w:val="both"/>
        <w:rPr>
          <w:rFonts w:ascii="Times New Roman" w:hAnsi="Times New Roman" w:cs="Times New Roman"/>
          <w:sz w:val="24"/>
        </w:rPr>
      </w:pPr>
    </w:p>
    <w:p w:rsidR="003355DF" w:rsidRDefault="003355DF" w:rsidP="00BD2805">
      <w:pPr>
        <w:jc w:val="both"/>
        <w:rPr>
          <w:rFonts w:ascii="Times New Roman" w:hAnsi="Times New Roman" w:cs="Times New Roman"/>
          <w:sz w:val="24"/>
        </w:rPr>
      </w:pPr>
    </w:p>
    <w:p w:rsidR="008F1F0E" w:rsidRPr="00BD2805" w:rsidRDefault="00CC4691" w:rsidP="00BD2805">
      <w:pPr>
        <w:jc w:val="both"/>
        <w:rPr>
          <w:rFonts w:ascii="Times New Roman" w:hAnsi="Times New Roman" w:cs="Times New Roman"/>
          <w:b/>
          <w:sz w:val="24"/>
        </w:rPr>
      </w:pPr>
      <w:r w:rsidRPr="00BD2805">
        <w:rPr>
          <w:rFonts w:ascii="Times New Roman" w:hAnsi="Times New Roman" w:cs="Times New Roman"/>
          <w:sz w:val="24"/>
        </w:rPr>
        <w:lastRenderedPageBreak/>
        <w:br/>
      </w:r>
      <w:r w:rsidRPr="00BD2805">
        <w:rPr>
          <w:rFonts w:ascii="Times New Roman" w:hAnsi="Times New Roman" w:cs="Times New Roman"/>
          <w:b/>
          <w:sz w:val="24"/>
        </w:rPr>
        <w:t>METHODOLOGY</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section should clearly describe the research design and procedures used in the study. Authors should include details such as:</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 Research design</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 Population and sample</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 xml:space="preserve">• Instruments </w:t>
      </w:r>
      <w:r w:rsidRPr="00BD2805">
        <w:rPr>
          <w:rFonts w:ascii="Times New Roman" w:hAnsi="Times New Roman" w:cs="Times New Roman"/>
          <w:sz w:val="24"/>
        </w:rPr>
        <w:t>or data collection methods</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 Data analysis techniques</w:t>
      </w:r>
    </w:p>
    <w:p w:rsidR="008F1F0E" w:rsidRPr="00BD2805" w:rsidRDefault="00CC4691" w:rsidP="00BD2805">
      <w:pPr>
        <w:jc w:val="both"/>
        <w:rPr>
          <w:rFonts w:ascii="Times New Roman" w:hAnsi="Times New Roman" w:cs="Times New Roman"/>
          <w:b/>
          <w:sz w:val="24"/>
        </w:rPr>
      </w:pPr>
      <w:bookmarkStart w:id="0" w:name="_GoBack"/>
      <w:bookmarkEnd w:id="0"/>
      <w:r w:rsidRPr="00BD2805">
        <w:rPr>
          <w:rFonts w:ascii="Times New Roman" w:hAnsi="Times New Roman" w:cs="Times New Roman"/>
          <w:sz w:val="24"/>
        </w:rPr>
        <w:br/>
      </w:r>
      <w:r w:rsidRPr="00BD2805">
        <w:rPr>
          <w:rFonts w:ascii="Times New Roman" w:hAnsi="Times New Roman" w:cs="Times New Roman"/>
          <w:b/>
          <w:sz w:val="24"/>
        </w:rPr>
        <w:t>RESULTS</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section should present the findings of the study. Results may include tables, figures, graphs, or statistical analyses where appropriate.</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The main text should use font size 12, Times New R</w:t>
      </w:r>
      <w:r w:rsidRPr="00BD2805">
        <w:rPr>
          <w:rFonts w:ascii="Times New Roman" w:hAnsi="Times New Roman" w:cs="Times New Roman"/>
          <w:sz w:val="24"/>
        </w:rPr>
        <w:t>oman, single spacing.</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Tables should use font size 10 and be labelled sequentially (Table 1, Table 2, etc.).</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DISCUSSION</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section should interpret and explain the results of the study. Authors should relate the findings to previous research, discuss imp</w:t>
      </w:r>
      <w:r w:rsidRPr="00BD2805">
        <w:rPr>
          <w:rFonts w:ascii="Times New Roman" w:hAnsi="Times New Roman" w:cs="Times New Roman"/>
          <w:sz w:val="24"/>
        </w:rPr>
        <w:t>lications, and highlight important insights derived from the results.</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CONCLUSION</w:t>
      </w:r>
    </w:p>
    <w:p w:rsidR="008F1F0E"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This section should summarize the key findings of the study and highlight the overall conclusions. Authors may also include recommendations, limitations of the study, and sug</w:t>
      </w:r>
      <w:r w:rsidRPr="00BD2805">
        <w:rPr>
          <w:rFonts w:ascii="Times New Roman" w:hAnsi="Times New Roman" w:cs="Times New Roman"/>
          <w:sz w:val="24"/>
        </w:rPr>
        <w:t>gestions for future research.</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ACKNOWLEDGEMENTS</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Authors may acknowledge research funding, supporting institutions, collaborators, or individuals who contributed to the study but are not listed as authors.</w:t>
      </w:r>
    </w:p>
    <w:p w:rsidR="008F1F0E" w:rsidRPr="00BD2805" w:rsidRDefault="00CC4691" w:rsidP="00BD2805">
      <w:pPr>
        <w:rPr>
          <w:rFonts w:ascii="Times New Roman" w:hAnsi="Times New Roman" w:cs="Times New Roman"/>
          <w:b/>
          <w:sz w:val="24"/>
        </w:rPr>
      </w:pPr>
      <w:r w:rsidRPr="00BD2805">
        <w:rPr>
          <w:rFonts w:ascii="Times New Roman" w:hAnsi="Times New Roman" w:cs="Times New Roman"/>
          <w:sz w:val="24"/>
        </w:rPr>
        <w:br/>
      </w:r>
      <w:r w:rsidRPr="00BD2805">
        <w:rPr>
          <w:rFonts w:ascii="Times New Roman" w:hAnsi="Times New Roman" w:cs="Times New Roman"/>
          <w:b/>
          <w:sz w:val="24"/>
        </w:rPr>
        <w:t>REFERENCES</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References should be written in Times N</w:t>
      </w:r>
      <w:r w:rsidRPr="00BD2805">
        <w:rPr>
          <w:rFonts w:ascii="Times New Roman" w:hAnsi="Times New Roman" w:cs="Times New Roman"/>
          <w:sz w:val="24"/>
        </w:rPr>
        <w:t>ew Roman, font size 11, single spacing.</w:t>
      </w:r>
    </w:p>
    <w:p w:rsidR="008F1F0E" w:rsidRPr="00BD2805" w:rsidRDefault="00CC4691" w:rsidP="003355DF">
      <w:pPr>
        <w:spacing w:after="0" w:line="240" w:lineRule="auto"/>
        <w:jc w:val="both"/>
        <w:rPr>
          <w:rFonts w:ascii="Times New Roman" w:hAnsi="Times New Roman" w:cs="Times New Roman"/>
          <w:sz w:val="24"/>
        </w:rPr>
      </w:pPr>
      <w:r w:rsidRPr="00BD2805">
        <w:rPr>
          <w:rFonts w:ascii="Times New Roman" w:hAnsi="Times New Roman" w:cs="Times New Roman"/>
          <w:sz w:val="24"/>
        </w:rPr>
        <w:t>All references must follow the latest edition of the APA (American Psychological Association) Publication Manual.</w:t>
      </w:r>
    </w:p>
    <w:sectPr w:rsidR="008F1F0E" w:rsidRPr="00BD2805"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691" w:rsidRDefault="00CC4691" w:rsidP="00F5080E">
      <w:pPr>
        <w:spacing w:after="0" w:line="240" w:lineRule="auto"/>
      </w:pPr>
      <w:r>
        <w:separator/>
      </w:r>
    </w:p>
  </w:endnote>
  <w:endnote w:type="continuationSeparator" w:id="0">
    <w:p w:rsidR="00CC4691" w:rsidRDefault="00CC4691" w:rsidP="00F5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691" w:rsidRDefault="00CC4691" w:rsidP="00F5080E">
      <w:pPr>
        <w:spacing w:after="0" w:line="240" w:lineRule="auto"/>
      </w:pPr>
      <w:r>
        <w:separator/>
      </w:r>
    </w:p>
  </w:footnote>
  <w:footnote w:type="continuationSeparator" w:id="0">
    <w:p w:rsidR="00CC4691" w:rsidRDefault="00CC4691" w:rsidP="00F5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0E" w:rsidRPr="00BD2805" w:rsidRDefault="00F5080E">
    <w:pPr>
      <w:pStyle w:val="Header"/>
      <w:rPr>
        <w:rFonts w:ascii="Times New Roman" w:hAnsi="Times New Roman" w:cs="Times New Roman"/>
        <w:b/>
      </w:rPr>
    </w:pPr>
    <w:r w:rsidRPr="00BD2805">
      <w:rPr>
        <w:rFonts w:ascii="Times New Roman" w:hAnsi="Times New Roman" w:cs="Times New Roman"/>
        <w:b/>
      </w:rPr>
      <w:t xml:space="preserve">International Journal of TVET Studies </w:t>
    </w:r>
  </w:p>
  <w:p w:rsidR="00F5080E" w:rsidRPr="00BD2805" w:rsidRDefault="00F5080E">
    <w:pPr>
      <w:pStyle w:val="Header"/>
      <w:rPr>
        <w:rFonts w:ascii="Times New Roman" w:hAnsi="Times New Roman" w:cs="Times New Roman"/>
      </w:rPr>
    </w:pPr>
    <w:r w:rsidRPr="00BD2805">
      <w:rPr>
        <w:rFonts w:ascii="Times New Roman" w:hAnsi="Times New Roman" w:cs="Times New Roman"/>
      </w:rPr>
      <w:t>Volume 1, Issue 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55DF"/>
    <w:rsid w:val="008F1F0E"/>
    <w:rsid w:val="00AA1D8D"/>
    <w:rsid w:val="00B47730"/>
    <w:rsid w:val="00BD2805"/>
    <w:rsid w:val="00CB0664"/>
    <w:rsid w:val="00CC4691"/>
    <w:rsid w:val="00F508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B46B2"/>
  <w14:defaultImageDpi w14:val="300"/>
  <w15:docId w15:val="{F920174B-88F3-41EE-8E06-FFBBD88F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D2805"/>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CBF6-DBC0-4CAF-B42D-C8E14092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 Dr. Ling Ying Leh</cp:lastModifiedBy>
  <cp:revision>3</cp:revision>
  <dcterms:created xsi:type="dcterms:W3CDTF">2026-03-11T01:09:00Z</dcterms:created>
  <dcterms:modified xsi:type="dcterms:W3CDTF">2026-03-11T01:10:00Z</dcterms:modified>
  <cp:category/>
</cp:coreProperties>
</file>